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Zero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or draw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 the knee, esp.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Cure-all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that runs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accept; "pour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Ceremony involving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"Run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first level of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Gushing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Light-bearing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working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2021-10-11T21:10:27Z</dcterms:created>
  <dcterms:modified xsi:type="dcterms:W3CDTF">2021-10-11T21:10:27Z</dcterms:modified>
</cp:coreProperties>
</file>