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characterized by bitterness or resentment.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prevent the development, action, or expression of (a feeling, impulse, idea, etc.); restrain.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(of a substance or object) able to recoil or spring back into shape after bending, stretching, or being compressed.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dried out with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examine or inspect closely and thoroughly.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temporary departure from the main subject in speech or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great care and perseverance.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(of a route or journey) longer than the most direct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being what it purports to be false or fake.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ascribe (righteousness, guilt, etc.) to someone by virtue of a similar quality in another.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5</dc:title>
  <dcterms:created xsi:type="dcterms:W3CDTF">2021-10-11T21:09:45Z</dcterms:created>
  <dcterms:modified xsi:type="dcterms:W3CDTF">2021-10-11T21:09:45Z</dcterms:modified>
</cp:coreProperties>
</file>