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#5: Creamy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stick as through glued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trading and selling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apparent or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saying that is accepted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Resisting;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up with a plan in ones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death of cells in the body, usually an area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excess beyond what is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air or gas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a work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admit defeat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nothing seen before; new and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into a herd, as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and steady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of a nation, especially while the monarch is gone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#5: Creamy Crossword Puzzle</dc:title>
  <dcterms:created xsi:type="dcterms:W3CDTF">2021-10-11T21:09:03Z</dcterms:created>
  <dcterms:modified xsi:type="dcterms:W3CDTF">2021-10-11T21:09:03Z</dcterms:modified>
</cp:coreProperties>
</file>