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#5 Crossword "Dict"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manner that is proper or suitable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something is expressed in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down as it is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who speaks and rules with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what will happen before it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reference book in which spoken or written words are defined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against; say the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gather or to put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judge's ruling or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words issued by an official that explain a law or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#5 Crossword "Dict"</dc:title>
  <dcterms:created xsi:type="dcterms:W3CDTF">2021-10-11T21:08:18Z</dcterms:created>
  <dcterms:modified xsi:type="dcterms:W3CDTF">2021-10-11T21:08:18Z</dcterms:modified>
</cp:coreProperties>
</file>