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5 HSE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tremendous noise: disharmonious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yearning: musingly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inure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joyful: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generous giving of lavish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instilling hatred or intense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for odious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term used to ridicule or make fun of human vice or weakness, often with the intent of correcting, or changing, the subject of the satiric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for cacophony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device that is the repetition of the same sounds of the same kinds of sounds at the beginning of words or in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 for largess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synonym of nomadic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synonym for wistful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jubilant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charitable: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wipe out: obliterate: rub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one or more lines in each stanza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philanthropic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device that is the repetition of vowel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jubilant: extremely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device that is the repetition of consonant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antonym for philanthropic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cause someone or something to become accustomed to a situation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assonance    </w:t>
      </w:r>
      <w:r>
        <w:t xml:space="preserve">   consonance    </w:t>
      </w:r>
      <w:r>
        <w:t xml:space="preserve">   refrain    </w:t>
      </w:r>
      <w:r>
        <w:t xml:space="preserve">   satire    </w:t>
      </w:r>
      <w:r>
        <w:t xml:space="preserve">   bane    </w:t>
      </w:r>
      <w:r>
        <w:t xml:space="preserve">   cacophony    </w:t>
      </w:r>
      <w:r>
        <w:t xml:space="preserve">   efface    </w:t>
      </w:r>
      <w:r>
        <w:t xml:space="preserve">   largess    </w:t>
      </w:r>
      <w:r>
        <w:t xml:space="preserve">   jubilant    </w:t>
      </w:r>
      <w:r>
        <w:t xml:space="preserve">   inure    </w:t>
      </w:r>
      <w:r>
        <w:t xml:space="preserve">   wistful    </w:t>
      </w:r>
      <w:r>
        <w:t xml:space="preserve">   nomadic    </w:t>
      </w:r>
      <w:r>
        <w:t xml:space="preserve">   odious    </w:t>
      </w:r>
      <w:r>
        <w:t xml:space="preserve">   philanthropic    </w:t>
      </w:r>
      <w:r>
        <w:t xml:space="preserve">   joyful    </w:t>
      </w:r>
      <w:r>
        <w:t xml:space="preserve">   wandering    </w:t>
      </w:r>
      <w:r>
        <w:t xml:space="preserve">   happy    </w:t>
      </w:r>
      <w:r>
        <w:t xml:space="preserve">   disharmonious    </w:t>
      </w:r>
      <w:r>
        <w:t xml:space="preserve">   kind    </w:t>
      </w:r>
      <w:r>
        <w:t xml:space="preserve">   familiarize    </w:t>
      </w:r>
      <w:r>
        <w:t xml:space="preserve">   beneficence    </w:t>
      </w:r>
      <w:r>
        <w:t xml:space="preserve">   giving    </w:t>
      </w:r>
      <w:r>
        <w:t xml:space="preserve">   yearning    </w:t>
      </w:r>
      <w:r>
        <w:t xml:space="preserve">   keeping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 HSE 4</dc:title>
  <dcterms:created xsi:type="dcterms:W3CDTF">2021-10-11T21:10:46Z</dcterms:created>
  <dcterms:modified xsi:type="dcterms:W3CDTF">2021-10-11T21:10:46Z</dcterms:modified>
</cp:coreProperties>
</file>