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angry, furious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express sympathy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explode or cause to explode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clear,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possessing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loud racket, a din, a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that follows, a continuation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first public appearance pf a person or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brief outline or general overview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free from bondage or oppression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unprejudiced, not biased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vary irregularly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cause to become absorbed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feel or express great, often malicious pleasure of self satisfaction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full of apprehension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resistance or disinclination to motion, action, or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set right, correct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lacking conscious awareness, lacking all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marked by great joy or jubilation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postpone or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to make clear the meaning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unrelated to the matter at hand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needlessly repetitive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short; abbreviate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in rough contact while moving; pushing, shoving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muslim house of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belongs to the person, cant be transferred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violation or infraction, as of a law or a 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ruin through clumsiness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or condition of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elaborately, heavily decorated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incapable of failing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 time close friend or companion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strong and deep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lacking resources or the means of survival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of imposing, an unfair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place or situation of noisy uproar and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find fault or criticize for petty reasons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extremely small in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obvious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break in friendly relations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not duly attentive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sadness or depression of the spirits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man who rules a family, tribe, or clan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one chosen to judge or decide a disputed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cause persistent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modest and reserved in manner or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prohibit or forbid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2021-10-11T21:07:16Z</dcterms:created>
  <dcterms:modified xsi:type="dcterms:W3CDTF">2021-10-11T21:07:16Z</dcterms:modified>
</cp:coreProperties>
</file>