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Paraphrase    </w:t>
      </w:r>
      <w:r>
        <w:t xml:space="preserve">   Irrelevant    </w:t>
      </w:r>
      <w:r>
        <w:t xml:space="preserve">   Illustrate    </w:t>
      </w:r>
      <w:r>
        <w:t xml:space="preserve">   Evaluate    </w:t>
      </w:r>
      <w:r>
        <w:t xml:space="preserve">   Depict    </w:t>
      </w:r>
      <w:r>
        <w:t xml:space="preserve">   Context    </w:t>
      </w:r>
      <w:r>
        <w:t xml:space="preserve">   Claim    </w:t>
      </w:r>
      <w:r>
        <w:t xml:space="preserve">   Assemble    </w:t>
      </w:r>
      <w:r>
        <w:t xml:space="preserve">   Abstract    </w:t>
      </w:r>
      <w:r>
        <w:t xml:space="preserve">   Abbreviate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2021-10-11T21:07:13Z</dcterms:created>
  <dcterms:modified xsi:type="dcterms:W3CDTF">2021-10-11T21:07:13Z</dcterms:modified>
</cp:coreProperties>
</file>