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6-1-En un restaurante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flan, custard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try, to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spicy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really like, 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(are)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prepare,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ask for, 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soft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6-1-En un restaurante</dc:title>
  <dcterms:created xsi:type="dcterms:W3CDTF">2021-10-11T21:10:42Z</dcterms:created>
  <dcterms:modified xsi:type="dcterms:W3CDTF">2021-10-11T21:10:42Z</dcterms:modified>
</cp:coreProperties>
</file>