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6-24-19 Module 7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not fiction,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means A LOT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always better than no saying the truth!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the present but the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stand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defines a man!  It's ALWAYS doing the right thing!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suceed?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waiting for you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you're really, really wanting something!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injustice.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never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is the SAME!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should always fight for!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Morals, values and thr right thing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paying attention to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6-24-19 Module 7 Lesson 3</dc:title>
  <dcterms:created xsi:type="dcterms:W3CDTF">2021-10-11T21:11:05Z</dcterms:created>
  <dcterms:modified xsi:type="dcterms:W3CDTF">2021-10-11T21:11:05Z</dcterms:modified>
</cp:coreProperties>
</file>