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 your children how to ..........  ........ their pets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Sally and Tom don't look after their dog. They  .............. it!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stories are not supported by facts. They have little ........ in reality.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.............. a big deer in the woods last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short loud sound that a dog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monastery was ................ in 798 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phrase used for saying that something appears to exist or be true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event or action takes place which affects you, it means that something ................. ..... you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seem less certain, good, or real (3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wild animal similar to a large dog that lives in groups.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2021-10-11T21:07:18Z</dcterms:created>
  <dcterms:modified xsi:type="dcterms:W3CDTF">2021-10-11T21:07:18Z</dcterms:modified>
</cp:coreProperties>
</file>