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Reserved; standoffish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subordinate; an assistant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others unfriendly toward you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warn; to caution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partner or associate; to have a connection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Willingness; liveliness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hint at; to refer to indirectly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causes great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recommend; a person who supports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sense of horror or dismay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2021-10-11T21:07:34Z</dcterms:created>
  <dcterms:modified xsi:type="dcterms:W3CDTF">2021-10-11T21:07:34Z</dcterms:modified>
</cp:coreProperties>
</file>