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Twilight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catch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Humorous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submerge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Electric bell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Shadow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2021-10-11T21:07:36Z</dcterms:created>
  <dcterms:modified xsi:type="dcterms:W3CDTF">2021-10-11T21:07:36Z</dcterms:modified>
</cp:coreProperties>
</file>