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 in the hot sun because there was no shade.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 will ____ the suspects separately in order to compare their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clouds rolling in made rain seem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2003 Iraq war, the country was in the state _____ with no established laws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he made the first solo transatlantic flight, Charles Lindbergh was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Representatives worked on the Constitution in 1787, ____ over power for the states versus power for the federal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of the German officers to kill Hitler failed on July 20, 1944.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years ____ before they saw their cousins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 Harvey Oswald had barely been_____ for the assassination of the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hoped he could throw off the ____ of parental contro when he left for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_____ the new information, then bagan to apply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wasn't going to break his ____ rules on the first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parachutist gave their gear a ____ final check before leaping from the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contact with the space shuttle columbia was lost on Feb 1 2003 those tracking it _____ at once.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Filling in these wetlands to bulid a mall has been ____ for the songbirds.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</dc:title>
  <dcterms:created xsi:type="dcterms:W3CDTF">2021-10-11T21:09:30Z</dcterms:created>
  <dcterms:modified xsi:type="dcterms:W3CDTF">2021-10-11T21:09:30Z</dcterms:modified>
</cp:coreProperties>
</file>