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#6 Main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is used in the place of a noun or another pronoun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belief;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prevalent; spreading or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womanliness; quality of being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required; no exceptions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narrative perspective from which the events in a story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demeanor; the way a person behaves toward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for all problems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nonstop; without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or group of words that a pronoun refers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#6 Main Course</dc:title>
  <dcterms:created xsi:type="dcterms:W3CDTF">2021-10-11T21:08:05Z</dcterms:created>
  <dcterms:modified xsi:type="dcterms:W3CDTF">2021-10-11T21:08:05Z</dcterms:modified>
</cp:coreProperties>
</file>