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#6 SECT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into two pieces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separate part of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apart for the purpose of investigation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ordinary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having similar features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point at which two lines meet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intersection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bisect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dissect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couch that is made up of separate pieces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separate part of a group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cut across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sectional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animal with three parts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vivisection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cut into three pieces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surgery on living animals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#6 SECT</dc:title>
  <dcterms:created xsi:type="dcterms:W3CDTF">2021-10-11T21:08:24Z</dcterms:created>
  <dcterms:modified xsi:type="dcterms:W3CDTF">2021-10-11T21:08:24Z</dcterms:modified>
</cp:coreProperties>
</file>