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decline in effectiveness or vigor due to under use or neglect.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old-fashioned or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self-control; restraint and tolerance.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bitterness or resentfulness, especially when long-standing.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 and disrespectful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(someone or something) from a constraint or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occupation of a position of dominant power or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offense of willfully telling an untruth in a court after having taken an oath or affirmation.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producing powerful feelings or strong, clear images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unaware or unconscious of what is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seemingly absurd or self-contradictory.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diligent and hard-working.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kept secret or done secretively, especially because illicit.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(someone) from being angry or discontented; placate;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land) used or suitable for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having any serious purpose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 or frivolity, especially the treatment of a serious matter with humor or in a manner lacking due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hasty and therefore not thorough or detailed.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or done quickly and without thought 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feeling of being actively opposed or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 known for some bad quality or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alternate or waver between different opinions or actions; be indecisive.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contemptuous ridicule or mockery.</w:t>
            </w:r>
          </w:p>
        </w:tc>
      </w:tr>
    </w:tbl>
    <w:p>
      <w:pPr>
        <w:pStyle w:val="WordBankLarge"/>
      </w:pPr>
      <w:r>
        <w:t xml:space="preserve">   Antiquated    </w:t>
      </w:r>
      <w:r>
        <w:t xml:space="preserve">   Arable     </w:t>
      </w:r>
      <w:r>
        <w:t xml:space="preserve">   Ascendancy     </w:t>
      </w:r>
      <w:r>
        <w:t xml:space="preserve">   Atrophy    </w:t>
      </w:r>
      <w:r>
        <w:t xml:space="preserve">   Clandestine    </w:t>
      </w:r>
      <w:r>
        <w:t xml:space="preserve">   Conciliate    </w:t>
      </w:r>
      <w:r>
        <w:t xml:space="preserve">   Cursory    </w:t>
      </w:r>
      <w:r>
        <w:t xml:space="preserve">   Derision    </w:t>
      </w:r>
      <w:r>
        <w:t xml:space="preserve">   Enmity    </w:t>
      </w:r>
      <w:r>
        <w:t xml:space="preserve">   Extricate    </w:t>
      </w:r>
      <w:r>
        <w:t xml:space="preserve">   Forbearance    </w:t>
      </w:r>
      <w:r>
        <w:t xml:space="preserve">   Frivolous    </w:t>
      </w:r>
      <w:r>
        <w:t xml:space="preserve">   Impetuous    </w:t>
      </w:r>
      <w:r>
        <w:t xml:space="preserve">   Industrious    </w:t>
      </w:r>
      <w:r>
        <w:t xml:space="preserve">   Infamous    </w:t>
      </w:r>
      <w:r>
        <w:t xml:space="preserve">   Insolence    </w:t>
      </w:r>
      <w:r>
        <w:t xml:space="preserve">   Levity    </w:t>
      </w:r>
      <w:r>
        <w:t xml:space="preserve">   Oblivion    </w:t>
      </w:r>
      <w:r>
        <w:t xml:space="preserve">   Paradoxical    </w:t>
      </w:r>
      <w:r>
        <w:t xml:space="preserve">   Perjury    </w:t>
      </w:r>
      <w:r>
        <w:t xml:space="preserve">   Rancor    </w:t>
      </w:r>
      <w:r>
        <w:t xml:space="preserve">   Vacillating    </w:t>
      </w:r>
      <w:r>
        <w:t xml:space="preserve">   Vivid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#6</dc:title>
  <dcterms:created xsi:type="dcterms:W3CDTF">2021-10-11T21:08:52Z</dcterms:created>
  <dcterms:modified xsi:type="dcterms:W3CDTF">2021-10-11T21:08:52Z</dcterms:modified>
</cp:coreProperties>
</file>