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walking space that connects rooms or places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rub out or remove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for performing calculations automatically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time and attention in order to learn.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with a lot of books, journals, or movies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computer network that links smaller computer networks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room in a school full of students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room for a place of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investigate or examine in an orderly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phrase that seeks to find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2021-10-11T21:07:42Z</dcterms:created>
  <dcterms:modified xsi:type="dcterms:W3CDTF">2021-10-11T21:07:42Z</dcterms:modified>
</cp:coreProperties>
</file>