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6a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 ganar necesitamos meter un gol.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batalla será en el auditorio de la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Soy un gran atleta en mi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equipo de fútbol de mi escuela son campeones.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 equipo ganó el campeonato.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Tengo un entrenador muy estricto.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Después del juego tuve una entrevista.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juego fue fenomenal.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Había mucha gente en la publico.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partido de fútbol me hizo enojado.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6a</dc:title>
  <dcterms:created xsi:type="dcterms:W3CDTF">2021-10-11T21:10:53Z</dcterms:created>
  <dcterms:modified xsi:type="dcterms:W3CDTF">2021-10-11T21:10:53Z</dcterms:modified>
</cp:coreProperties>
</file>