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- 6e4 - News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His/her job is to look for some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journalist talking about sun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sees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(to) send news report to every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job is to tell the news from his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(To) ask question for a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modal to express interdiction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latest news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modal to express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unique piece of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- 6e4 - News Report</dc:title>
  <dcterms:created xsi:type="dcterms:W3CDTF">2021-10-11T21:08:30Z</dcterms:created>
  <dcterms:modified xsi:type="dcterms:W3CDTF">2021-10-11T21:08:30Z</dcterms:modified>
</cp:coreProperties>
</file>