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burden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something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something on board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into a different order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ideas into writing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 to offer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or phrase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place side by side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 money in bank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2021-10-11T21:08:00Z</dcterms:created>
  <dcterms:modified xsi:type="dcterms:W3CDTF">2021-10-11T21:08:00Z</dcterms:modified>
</cp:coreProperties>
</file>