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unimaginable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regard with disgust/hatred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relieve or satisfy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 or to serve a particular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god;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attribute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stimulate ir give arise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persuade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2021-10-11T21:08:04Z</dcterms:created>
  <dcterms:modified xsi:type="dcterms:W3CDTF">2021-10-11T21:08:04Z</dcterms:modified>
</cp:coreProperties>
</file>