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7.1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mujeres ponen esto en su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Tienes que usar ___________ para correr.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Antes excersizing, tu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te despiertas por la mañana tienes que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 lavas las manos con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tipo de ropa te pones antes de irte a la cama?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uso un _____________ para lavarme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_________ temprano esta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usted está cansado, lo mejor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tienes que hacer para mantenerte en forma?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que ______ because soy muy maloliente.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se utiliza para oler?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usa cuando sale de la ducha?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afeitarle usan una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usa _________ para comer.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7.1</dc:title>
  <dcterms:created xsi:type="dcterms:W3CDTF">2021-10-11T21:10:29Z</dcterms:created>
  <dcterms:modified xsi:type="dcterms:W3CDTF">2021-10-11T21:10:29Z</dcterms:modified>
</cp:coreProperties>
</file>