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Americas were Catholic missions established by the Spanish Empire during the 16th to 19th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formerly or traditionally used in building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wooded swamp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mound-building Native American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hard, dark, opaque rock composed of silica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ranked societies people belonged to one of two groupings, elites or 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people as chiefdom or ranked societies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fence or other obstacle that prevents movement or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or practice of garden cultivation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Spanish explorer and conquistador who led the first European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economic theory that trade generates wealth and is stimulated by the accumulation of profitable balances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2021-10-11T21:08:11Z</dcterms:created>
  <dcterms:modified xsi:type="dcterms:W3CDTF">2021-10-11T21:08:11Z</dcterms:modified>
</cp:coreProperties>
</file>