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holds all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hold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of innovations.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or a group that holds complete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you, you.(your language, religion, and heritage)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a new  something to fill peoples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death rate among infants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deaths per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live in a measurable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 accepts or adopts an 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headed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births per total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unit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group shares a geographic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2021-10-11T21:08:13Z</dcterms:created>
  <dcterms:modified xsi:type="dcterms:W3CDTF">2021-10-11T21:08:13Z</dcterms:modified>
</cp:coreProperties>
</file>