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Internet and electronic commerce (e-commerce) model that denotes a financial transaction or online sale between a business and consumer.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), also known as e-biz, is the exchange of products, services or information (e-commerce) between businesses, rather than between businesses and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commercial transactions conducted electronically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a design for the successful operation of a business, identifying revenue sources, customer base, products, and details of financing.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certificate attesting credit, the ownership of stocks or bonds, or the right to ownership connected with tradable derivatives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 the way that a buyer chooses to compensate the seller of a good or service that is also acceptable to the seller. used in a modern business context include cash, checks, credit or debit cards, money orders, bank transfers and online payment services such as PayPal.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buying and selling of goods and services through wireless handheld devices such as cellular telephone and personal digital assistants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assign a brand name to, mark (an animal, formerly a criminal or slave) with a branding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administration of conducting business via the Internet. This would include the buying and selling of goods and services, along with providing technical or customer support through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 an integration of several market places through technology. It is an electronic information exchange environment in which the constraints of physical boundaries are eliminated.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2021-10-11T21:06:43Z</dcterms:created>
  <dcterms:modified xsi:type="dcterms:W3CDTF">2021-10-11T21:06:43Z</dcterms:modified>
</cp:coreProperties>
</file>