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great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habit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at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in a certain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freely in large 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2021-10-11T21:06:45Z</dcterms:created>
  <dcterms:modified xsi:type="dcterms:W3CDTF">2021-10-11T21:06:45Z</dcterms:modified>
</cp:coreProperties>
</file>