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stimulating; making one feel thrilled or inspired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tempting because it is desirable but out of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claim made to rebut a previous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available body of facts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supports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reasonableness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open; agreeable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function with little or no assistance from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or assert that something isn't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redo</w:t>
            </w:r>
          </w:p>
        </w:tc>
      </w:tr>
    </w:tbl>
    <w:p>
      <w:pPr>
        <w:pStyle w:val="WordBankMedium"/>
      </w:pPr>
      <w:r>
        <w:t xml:space="preserve">   amenable    </w:t>
      </w:r>
      <w:r>
        <w:t xml:space="preserve">   automated    </w:t>
      </w:r>
      <w:r>
        <w:t xml:space="preserve">   exhilarating    </w:t>
      </w:r>
      <w:r>
        <w:t xml:space="preserve">   proponent    </w:t>
      </w:r>
      <w:r>
        <w:t xml:space="preserve">   rationality    </w:t>
      </w:r>
      <w:r>
        <w:t xml:space="preserve">   tantalizing    </w:t>
      </w:r>
      <w:r>
        <w:t xml:space="preserve">   counterclaim    </w:t>
      </w:r>
      <w:r>
        <w:t xml:space="preserve">   evidence    </w:t>
      </w:r>
      <w:r>
        <w:t xml:space="preserve">   claim    </w:t>
      </w:r>
      <w:r>
        <w:t xml:space="preserve">   rebuilt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Vocabulary!</dc:title>
  <dcterms:created xsi:type="dcterms:W3CDTF">2021-10-11T21:18:19Z</dcterms:created>
  <dcterms:modified xsi:type="dcterms:W3CDTF">2021-10-11T21:18:19Z</dcterms:modified>
</cp:coreProperties>
</file>