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RACE,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RIGHT,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GOOD,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GOOD,WELL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SECRET,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7-8</dc:title>
  <dcterms:created xsi:type="dcterms:W3CDTF">2021-10-11T21:09:47Z</dcterms:created>
  <dcterms:modified xsi:type="dcterms:W3CDTF">2021-10-11T21:09:47Z</dcterms:modified>
</cp:coreProperties>
</file>