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7&amp;8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opinionated; asserting opinions in an arrogant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high spirits or animation; lively; bubbling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disassemble or 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of or treat slightingly; 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inactive, as in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pardon or forgive;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portray in words; describe with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agreement by silence or without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self-restraint; refraining from indulging an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independence or freedom;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hiding place for food or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more certain; confirm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happening by chance; accidental;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sense of the beautiful; concerned with pure emotion and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increasing the wealth, prestige, or power of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high-sounding; sounds loud and important but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enhance or beautify by adding ornament 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heavenly; of or relating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decay; unrestrained self-indulgence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of decline; a flowing backward or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7&amp;8</dc:title>
  <dcterms:created xsi:type="dcterms:W3CDTF">2021-10-11T21:09:54Z</dcterms:created>
  <dcterms:modified xsi:type="dcterms:W3CDTF">2021-10-11T21:09:54Z</dcterms:modified>
</cp:coreProperties>
</file>