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Violence, to be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trick someone into believing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nice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move from one place to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around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sparkle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much at one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a certain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little accident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2021-10-11T21:06:54Z</dcterms:created>
  <dcterms:modified xsi:type="dcterms:W3CDTF">2021-10-11T21:06:54Z</dcterms:modified>
</cp:coreProperties>
</file>