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infectious bacterial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Fail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medium dry sherry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Disturbed state of mind causing an illness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approach and address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military base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Past participle of bear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Inflict harm in turn of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Dare to do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state or qualify of being divine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strong underground prison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period of public revelry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Impossible to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Exemption from punishment or freedom for the consequences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action of renovating a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spoken word, statement or vocal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Gather together or acclimate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prevent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Irregularly torn pieces of cloth or paper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Remedy or set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Punishment inflicted on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2021-10-11T21:06:56Z</dcterms:created>
  <dcterms:modified xsi:type="dcterms:W3CDTF">2021-10-11T21:06:56Z</dcterms:modified>
</cp:coreProperties>
</file>