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 7-9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“He’d grab one guys press hat and another’s camera and walk around _________ TV reporters” (100)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"But that was as far as the __________ went" (123)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"Two bit new what I meant but _______  pretended not to" (127)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“The doctor had said his eyes were _____ and stunned” (103)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"His face contacted with ______ and  sweat streamed down his face" (149)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 I thought _____ he was dying” (119)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"It was the reward for walking around aimlessly at a hardware store to ______ attention" (125)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“I told you he looks like a movie star and kinda ________” (101)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“Steve said, ________ that he and Soda could handle anything that came up” (109)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"Soda looked down at me with mock ____________" (135)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“ I thought _____ he was dying” (119)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"_______? Pity? Hate?" (142)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"Soda punched him in the ribs _______________" (135)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"Oh, no I thought in _____ fear" (129)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"His face___________ in agony"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 Work? Two bit was ______” (112)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 stood there clenching our teeth and ________" (134)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“ Two bit was telling me about one of his ________ while we did the dishes” (113)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was a little ______ of goin over to him" (139)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"Two bit fought for __________" (137)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“Soda began sleeping with me and they stopped ________” (110)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 ________ a giggle" (137)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"I am a ________ to society" (136)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7-9</dc:title>
  <dcterms:created xsi:type="dcterms:W3CDTF">2021-10-11T21:08:14Z</dcterms:created>
  <dcterms:modified xsi:type="dcterms:W3CDTF">2021-10-11T21:08:14Z</dcterms:modified>
</cp:coreProperties>
</file>