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Remedy or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inflicted on someone for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public revelry at a regular time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renovating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medium dry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involved in a wholesale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violating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Gather together or accumulate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 somewhere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Burn fiercly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Exemption from punishment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Irregularly torn pieces of cloth, or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and reached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spoken word,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acutely disturbed state of mind resulting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socialble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 at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set by problems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Inflict harm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strong underground prison cell</w:t>
            </w:r>
          </w:p>
        </w:tc>
      </w:tr>
    </w:tbl>
    <w:p>
      <w:pPr>
        <w:pStyle w:val="WordBankLarge"/>
      </w:pPr>
      <w:r>
        <w:t xml:space="preserve">   Irreparable    </w:t>
      </w:r>
      <w:r>
        <w:t xml:space="preserve">   Merchant    </w:t>
      </w:r>
      <w:r>
        <w:t xml:space="preserve">   Amassed    </w:t>
      </w:r>
      <w:r>
        <w:t xml:space="preserve">   Irreparable     </w:t>
      </w:r>
      <w:r>
        <w:t xml:space="preserve">   Succumb     </w:t>
      </w:r>
      <w:r>
        <w:t xml:space="preserve">   Avenged    </w:t>
      </w:r>
      <w:r>
        <w:t xml:space="preserve">   Blazed    </w:t>
      </w:r>
      <w:r>
        <w:t xml:space="preserve">   Antisocial    </w:t>
      </w:r>
      <w:r>
        <w:t xml:space="preserve">   Tatters    </w:t>
      </w:r>
      <w:r>
        <w:t xml:space="preserve">   Violation     </w:t>
      </w:r>
      <w:r>
        <w:t xml:space="preserve">   Troubled    </w:t>
      </w:r>
      <w:r>
        <w:t xml:space="preserve">   Ventured    </w:t>
      </w:r>
      <w:r>
        <w:t xml:space="preserve">   Utterance    </w:t>
      </w:r>
      <w:r>
        <w:t xml:space="preserve">   Definitive     </w:t>
      </w:r>
      <w:r>
        <w:t xml:space="preserve">   Precluded    </w:t>
      </w:r>
      <w:r>
        <w:t xml:space="preserve">   Impunity     </w:t>
      </w:r>
      <w:r>
        <w:t xml:space="preserve">   Redressed    </w:t>
      </w:r>
      <w:r>
        <w:t xml:space="preserve">   Retribution     </w:t>
      </w:r>
      <w:r>
        <w:t xml:space="preserve">   Amontillado     </w:t>
      </w:r>
      <w:r>
        <w:t xml:space="preserve">   West Point    </w:t>
      </w:r>
      <w:r>
        <w:t xml:space="preserve">   Tuberculosis     </w:t>
      </w:r>
      <w:r>
        <w:t xml:space="preserve">   Delirious     </w:t>
      </w:r>
      <w:r>
        <w:t xml:space="preserve">   Dungeon     </w:t>
      </w:r>
      <w:r>
        <w:t xml:space="preserve">   Renovation 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2021-10-11T21:07:06Z</dcterms:created>
  <dcterms:modified xsi:type="dcterms:W3CDTF">2021-10-11T21:07:06Z</dcterms:modified>
</cp:coreProperties>
</file>