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bitter or hostile;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warlike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loves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hostile towards; one who opposes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act hostile towards; provoke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fond of; feeling love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character in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warlike mood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charitable donation to public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 and wise;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natured,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before a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</dc:title>
  <dcterms:created xsi:type="dcterms:W3CDTF">2021-10-11T21:11:09Z</dcterms:created>
  <dcterms:modified xsi:type="dcterms:W3CDTF">2021-10-11T21:11:09Z</dcterms:modified>
</cp:coreProperties>
</file>