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 to explain or justify one's own or another's behavior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of a bell especially when rung solemnly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affecting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Inexperienced and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silly and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keen mental discernment and good judgment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look around in a place or container in search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inherent nature or essence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relatively unimportant offense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very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or speech designed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clever or skillful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recognizable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division or contrast between two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</dc:title>
  <dcterms:created xsi:type="dcterms:W3CDTF">2021-10-11T21:11:13Z</dcterms:created>
  <dcterms:modified xsi:type="dcterms:W3CDTF">2021-10-11T21:11:13Z</dcterms:modified>
</cp:coreProperties>
</file>