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7 &amp; 8 (No Story!)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 heart vocabulary    </w:t>
      </w:r>
      <w:r>
        <w:t xml:space="preserve">   English Rocks    </w:t>
      </w:r>
      <w:r>
        <w:t xml:space="preserve">   Zephyr    </w:t>
      </w:r>
      <w:r>
        <w:t xml:space="preserve">   Zealous    </w:t>
      </w:r>
      <w:r>
        <w:t xml:space="preserve">   Stamina    </w:t>
      </w:r>
      <w:r>
        <w:t xml:space="preserve">   Reactionary    </w:t>
      </w:r>
      <w:r>
        <w:t xml:space="preserve">   Qualm    </w:t>
      </w:r>
      <w:r>
        <w:t xml:space="preserve">   Opportune    </w:t>
      </w:r>
      <w:r>
        <w:t xml:space="preserve">   Mediocre    </w:t>
      </w:r>
      <w:r>
        <w:t xml:space="preserve">   Impediment    </w:t>
      </w:r>
      <w:r>
        <w:t xml:space="preserve">   Fabricate    </w:t>
      </w:r>
      <w:r>
        <w:t xml:space="preserve">   Aura    </w:t>
      </w:r>
      <w:r>
        <w:t xml:space="preserve">   Wan    </w:t>
      </w:r>
      <w:r>
        <w:t xml:space="preserve">   Recipient    </w:t>
      </w:r>
      <w:r>
        <w:t xml:space="preserve">   Prolific    </w:t>
      </w:r>
      <w:r>
        <w:t xml:space="preserve">   Paradox    </w:t>
      </w:r>
      <w:r>
        <w:t xml:space="preserve">   Martial    </w:t>
      </w:r>
      <w:r>
        <w:t xml:space="preserve">   Emphatically    </w:t>
      </w:r>
      <w:r>
        <w:t xml:space="preserve">   Conceive    </w:t>
      </w:r>
      <w:r>
        <w:t xml:space="preserve">   Cliche    </w:t>
      </w:r>
      <w:r>
        <w:t xml:space="preserve">   Charisma    </w:t>
      </w:r>
      <w:r>
        <w:t xml:space="preserve">   Aesthetic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7 &amp; 8 (No Story!)</dc:title>
  <dcterms:created xsi:type="dcterms:W3CDTF">2021-10-11T21:10:59Z</dcterms:created>
  <dcterms:modified xsi:type="dcterms:W3CDTF">2021-10-11T21:10:59Z</dcterms:modified>
</cp:coreProperties>
</file>