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7 &amp; 8  W.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crops that are sold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factors within a population that reduce the ability of an environment to support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planting of young trees or seeds on lands where trees have been cut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agricultural estate owned by a family or corportation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or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strip of land connecting two larger land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businesses that are run from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of Spanish and Indigenous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corporation controls all of its competition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situations such as earthquakes, hurricanes, tornadoes,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factories in Mexico that are foreign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farm that produces food mainly for family consumption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different life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by a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 &amp; 8  W. Geography</dc:title>
  <dcterms:created xsi:type="dcterms:W3CDTF">2021-10-11T21:09:40Z</dcterms:created>
  <dcterms:modified xsi:type="dcterms:W3CDTF">2021-10-11T21:09:40Z</dcterms:modified>
</cp:coreProperties>
</file>