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#7 - Main Course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unit of currency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month long religious holiday event that features fasting during daylight.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 from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agent of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critical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belligerent, inclined to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Arabic for “God willing”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necessary equipment 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adage; traditional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knowledge or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#7 - Main Course </dc:title>
  <dcterms:created xsi:type="dcterms:W3CDTF">2021-10-11T21:08:07Z</dcterms:created>
  <dcterms:modified xsi:type="dcterms:W3CDTF">2021-10-11T21:08:07Z</dcterms:modified>
</cp:coreProperties>
</file>