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Invertebrate with joined legs and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list of ancestors; family tree back to the root of where the family began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choice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of all choices, conditions, or degrees when all circumstances are given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choice of a cheerful disposition or a choice to see the best in all things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travels by foot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medicine studying the skeletal system and tissues concerned with movement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wheeled vehicle that is moved by the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Choosing not to do something, sometimes because of the fear of failure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using sight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possible, but not necessary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2021-10-11T21:07:10Z</dcterms:created>
  <dcterms:modified xsi:type="dcterms:W3CDTF">2021-10-11T21:07:10Z</dcterms:modified>
</cp:coreProperties>
</file>