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pantalones, la camisa, y los calcetines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lo lleva. Tú no lleva pantalones y la camisa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 los pantalones cortos tu llevas en la aqua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material es caro y fino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lo llevan cuando el el frío y llover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 muy coro. Le lo tiene la camisa, pantalones, y la corbata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botas y los tenis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llevas cuando tu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tu estas en el sol.  tu los llevas en los ojos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lo llevan cuando el el frío y llover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llevas en tus piernas lo esta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 lo llevas en la cabeza en la invierno. Ellos estan hace lana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los llevas en los pies.  Debajo de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va debajo de los pantalones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invierno tu los lleva en los manos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llevas cuando el el invierno. La camisa esta debajo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 estan alto y ellos tienen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 barato. La camisa esta hace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2021-10-11T21:07:13Z</dcterms:created>
  <dcterms:modified xsi:type="dcterms:W3CDTF">2021-10-11T21:07:13Z</dcterms:modified>
</cp:coreProperties>
</file>