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8-12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fawning, servile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collect bit by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Beginning,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cause of ruin, harm, distress,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destruction,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swerve or lurch from side to side while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shameless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Obvious, too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Weird;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beginner, newcomer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Warlike; relating to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Useless,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ask; to inquire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Glaringly bad, 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excessive self-love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bad taste or smell; spoiled; 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act slavishly submissive, to grovel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tear (flesh) jaggedly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sent on a special mission to represent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produce, to make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great dismay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Lonely, forlorn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Horrible, frightful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8-12 Review</dc:title>
  <dcterms:created xsi:type="dcterms:W3CDTF">2021-10-11T21:10:42Z</dcterms:created>
  <dcterms:modified xsi:type="dcterms:W3CDTF">2021-10-11T21:10:42Z</dcterms:modified>
</cp:coreProperties>
</file>