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'John'    </w:t>
      </w:r>
      <w:r>
        <w:t xml:space="preserve">   Ballistic    </w:t>
      </w:r>
      <w:r>
        <w:t xml:space="preserve">   Cliche    </w:t>
      </w:r>
      <w:r>
        <w:t xml:space="preserve">   Cliquey    </w:t>
      </w:r>
      <w:r>
        <w:t xml:space="preserve">   Cocky    </w:t>
      </w:r>
      <w:r>
        <w:t xml:space="preserve">   Compatible    </w:t>
      </w:r>
      <w:r>
        <w:t xml:space="preserve">   Connoisseur    </w:t>
      </w:r>
      <w:r>
        <w:t xml:space="preserve">   Crouched    </w:t>
      </w:r>
      <w:r>
        <w:t xml:space="preserve">   Ducked    </w:t>
      </w:r>
      <w:r>
        <w:t xml:space="preserve">   Egregious    </w:t>
      </w:r>
      <w:r>
        <w:t xml:space="preserve">   Ferocity    </w:t>
      </w:r>
      <w:r>
        <w:t xml:space="preserve">   Flunked    </w:t>
      </w:r>
      <w:r>
        <w:t xml:space="preserve">   Iconoclast    </w:t>
      </w:r>
      <w:r>
        <w:t xml:space="preserve">   Infanticide    </w:t>
      </w:r>
      <w:r>
        <w:t xml:space="preserve">   Intact    </w:t>
      </w:r>
      <w:r>
        <w:t xml:space="preserve">   Leverage    </w:t>
      </w:r>
      <w:r>
        <w:t xml:space="preserve">   Libido    </w:t>
      </w:r>
      <w:r>
        <w:t xml:space="preserve">   Luscious    </w:t>
      </w:r>
      <w:r>
        <w:t xml:space="preserve">   Negotiate    </w:t>
      </w:r>
      <w:r>
        <w:t xml:space="preserve">   Parrying    </w:t>
      </w:r>
      <w:r>
        <w:t xml:space="preserve">   Pathos    </w:t>
      </w:r>
      <w:r>
        <w:t xml:space="preserve">   Penile    </w:t>
      </w:r>
      <w:r>
        <w:t xml:space="preserve">   Petty    </w:t>
      </w:r>
      <w:r>
        <w:t xml:space="preserve">   Scrunched    </w:t>
      </w:r>
      <w:r>
        <w:t xml:space="preserve">   Shrill    </w:t>
      </w:r>
      <w:r>
        <w:t xml:space="preserve">   Sic    </w:t>
      </w:r>
      <w:r>
        <w:t xml:space="preserve">   Squinted    </w:t>
      </w:r>
      <w:r>
        <w:t xml:space="preserve">   Transitory    </w:t>
      </w:r>
      <w:r>
        <w:t xml:space="preserve">   Vandalism    </w:t>
      </w:r>
      <w:r>
        <w:t xml:space="preserve">   Vigilante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2021-10-11T21:08:11Z</dcterms:created>
  <dcterms:modified xsi:type="dcterms:W3CDTF">2021-10-11T21:08:11Z</dcterms:modified>
</cp:coreProperties>
</file>