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8/25/2021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observation especially of a suspected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fixtures furniture or inhabitants,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carrying out or putting into effect of plan, order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or boy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 attack by people lying in wait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church of the diocese with which the bishop is officially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a word as a cuckoo, meow, honk, or boom, by imitation of a sound made by or associated with its referent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or stat of things as they actually exist as opposed to an idealistic or notional idea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quick nervous moment of the face or body as an instinctive reaction to surprise,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 or knock down a building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8/25/2021</dc:title>
  <dcterms:created xsi:type="dcterms:W3CDTF">2021-10-11T21:09:21Z</dcterms:created>
  <dcterms:modified xsi:type="dcterms:W3CDTF">2021-10-11T21:09:21Z</dcterms:modified>
</cp:coreProperties>
</file>