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warfare in which opposing armies face each other in entrenched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front between the allies and central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assemble, prepare or put into active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Telegram written by German foreign minister Zimmermann proposing an alliance between Germany and Mexico against the U.S.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who's moral or religious beliefs forbid him or her to fight in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 which further action is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 for war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temporary cessation of fighting by mutual consent; a truce.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merchant ships sailing together protected by war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Soldiers killed, wounded and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passed by congress in 1917 authorizing a draft of men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of therms for resolving WW1 and future was outlined by U.S. president Woodrow Wilson.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 organization established after WW1 to promote peaceful cooperation between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captured from an enemy during war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under dispute by two opposing parties, especially the field of battle between the lines of two opposing entrenched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 and devotion to one's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Glorification of the military.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2021-10-11T21:07:26Z</dcterms:created>
  <dcterms:modified xsi:type="dcterms:W3CDTF">2021-10-11T21:07:26Z</dcterms:modified>
</cp:coreProperties>
</file>