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looking around, watching on all sides, careful and cautious.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dare to come or go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travel completely around something, often by boat or plane.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come between two people, groups, or things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income, all the money coming into a business or coming to a government from taxes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able to be stopped before it comes into being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original tool, machine, or other device that has come into being.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 or event surrounding and affecting a situation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meaning to come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Latin prefix meaning around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</dc:title>
  <dcterms:created xsi:type="dcterms:W3CDTF">2021-10-11T21:07:31Z</dcterms:created>
  <dcterms:modified xsi:type="dcterms:W3CDTF">2021-10-11T21:07:31Z</dcterms:modified>
</cp:coreProperties>
</file>