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wall of a sponge in which water leaves the body cavity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layer of tissue surrounds the true body cavity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maintains the flow of water through the body of a spong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gastropodoa and bivalvia have in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section that holds and protectes the organs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thonguelike organ used to drill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mollusk that has two shells held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 and outer layer of sponge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mollusk larva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buds</w:t>
            </w:r>
          </w:p>
        </w:tc>
      </w:tr>
    </w:tbl>
    <w:p>
      <w:pPr>
        <w:pStyle w:val="WordBankSmall"/>
      </w:pPr>
      <w:r>
        <w:t xml:space="preserve">   visceral mass    </w:t>
      </w:r>
      <w:r>
        <w:t xml:space="preserve">   shell    </w:t>
      </w:r>
      <w:r>
        <w:t xml:space="preserve">   mesoderm    </w:t>
      </w:r>
      <w:r>
        <w:t xml:space="preserve">   choanocytes    </w:t>
      </w:r>
      <w:r>
        <w:t xml:space="preserve">   radula    </w:t>
      </w:r>
      <w:r>
        <w:t xml:space="preserve">   gemmules    </w:t>
      </w:r>
      <w:r>
        <w:t xml:space="preserve">   osculum    </w:t>
      </w:r>
      <w:r>
        <w:t xml:space="preserve">   trochophore    </w:t>
      </w:r>
      <w:r>
        <w:t xml:space="preserve">   bivalve    </w:t>
      </w:r>
      <w:r>
        <w:t xml:space="preserve">   Spicule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2021-10-11T21:07:33Z</dcterms:created>
  <dcterms:modified xsi:type="dcterms:W3CDTF">2021-10-11T21:07:33Z</dcterms:modified>
</cp:coreProperties>
</file>