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who wrote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law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held over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introduction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2021-10-11T21:07:37Z</dcterms:created>
  <dcterms:modified xsi:type="dcterms:W3CDTF">2021-10-11T21:07:37Z</dcterms:modified>
</cp:coreProperties>
</file>