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express contempt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assuming power or authority without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comically or 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capable of causing cancer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 or offer as a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strict disciplinarian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significance through having been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expression of formal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 wide open full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little knowledge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boggy area of land that gives way underfoot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newly coined word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or jump about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insulting or mocking remark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8</dc:title>
  <dcterms:created xsi:type="dcterms:W3CDTF">2021-10-11T21:11:16Z</dcterms:created>
  <dcterms:modified xsi:type="dcterms:W3CDTF">2021-10-11T21:11:16Z</dcterms:modified>
</cp:coreProperties>
</file>