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disquietude or distress of mind caused by humiliation, disappointment, or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moderate or low quality, value, ability, or performance :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feeding on both animal and vegetable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troublesome or mischievous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produced, growing, living, or occurring naturally in a particular region or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a people who have no fixed residence but move from place to place usually seasonally and within a well-defined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a sound : uttered or formed without the definite articulations of intelligible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sift impurities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acted upon by an external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easily governed, managed, or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place constructed of or full of intricate passageways and blind 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 of forgiving someone for having done something wrong or sinful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exemption or freedom from punishment, harm, or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convertible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taken by assault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obsolete : the action of deceiving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hover threateningly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relevant: inapplicable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 adherence to a code of especially moral or artistic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to turn aside or away from what is good or true or morally right :to corrupt the morals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 high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deprived or robbed of the possession or use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placable :not capable of being appeased, significantly changed, or mitigated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discolored by bruising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8</dc:title>
  <dcterms:created xsi:type="dcterms:W3CDTF">2021-10-11T21:09:51Z</dcterms:created>
  <dcterms:modified xsi:type="dcterms:W3CDTF">2021-10-11T21:09:51Z</dcterms:modified>
</cp:coreProperties>
</file>