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collects usable items from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join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close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by being grasped by the sense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plunge straight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puzzling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of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declare officially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passionate,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8</dc:title>
  <dcterms:created xsi:type="dcterms:W3CDTF">2021-10-11T21:10:10Z</dcterms:created>
  <dcterms:modified xsi:type="dcterms:W3CDTF">2021-10-11T21:10:10Z</dcterms:modified>
</cp:coreProperties>
</file>